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981A" w14:textId="77777777" w:rsidR="00C65E2B" w:rsidRDefault="00C65E2B"/>
    <w:p w14:paraId="2F69E142" w14:textId="5D7DB639" w:rsidR="00C65E2B" w:rsidRPr="00D43FE2" w:rsidRDefault="00000000">
      <w:pPr>
        <w:jc w:val="center"/>
        <w:rPr>
          <w:i/>
          <w:iCs/>
          <w:sz w:val="28"/>
          <w:szCs w:val="28"/>
        </w:rPr>
      </w:pPr>
      <w:r w:rsidRPr="00D43FE2">
        <w:rPr>
          <w:b/>
          <w:i/>
          <w:iCs/>
          <w:sz w:val="28"/>
          <w:szCs w:val="28"/>
        </w:rPr>
        <w:t xml:space="preserve">Le Vin dans la culture et la littérature de l’aire méditerranéenne et les nouvelles racines de cette tradition en Amérique </w:t>
      </w:r>
      <w:proofErr w:type="gramStart"/>
      <w:r w:rsidRPr="00D43FE2">
        <w:rPr>
          <w:b/>
          <w:i/>
          <w:iCs/>
          <w:sz w:val="28"/>
          <w:szCs w:val="28"/>
        </w:rPr>
        <w:t>latine :</w:t>
      </w:r>
      <w:proofErr w:type="gramEnd"/>
      <w:r w:rsidRPr="00D43FE2">
        <w:rPr>
          <w:b/>
          <w:i/>
          <w:iCs/>
          <w:sz w:val="28"/>
          <w:szCs w:val="28"/>
        </w:rPr>
        <w:t xml:space="preserve"> entre imaginaire et réalité </w:t>
      </w:r>
    </w:p>
    <w:p w14:paraId="0BF37A38" w14:textId="77777777" w:rsidR="00C65E2B" w:rsidRDefault="00C65E2B"/>
    <w:p w14:paraId="16A476A3" w14:textId="77777777" w:rsidR="00C65E2B" w:rsidRDefault="00C65E2B"/>
    <w:p w14:paraId="3E67F8D9" w14:textId="7F7A0026" w:rsidR="00C65E2B" w:rsidRDefault="00000000">
      <w:r>
        <w:rPr>
          <w:b/>
        </w:rPr>
        <w:t>📅 Date du colloque</w:t>
      </w:r>
      <w:r w:rsidR="00D43FE2">
        <w:rPr>
          <w:b/>
        </w:rPr>
        <w:t xml:space="preserve"> international</w:t>
      </w:r>
      <w:r>
        <w:rPr>
          <w:b/>
        </w:rPr>
        <w:t xml:space="preserve"> / Date del </w:t>
      </w:r>
      <w:proofErr w:type="gramStart"/>
      <w:r>
        <w:rPr>
          <w:b/>
        </w:rPr>
        <w:t>convegno :</w:t>
      </w:r>
      <w:proofErr w:type="gramEnd"/>
      <w:r>
        <w:rPr>
          <w:b/>
        </w:rPr>
        <w:t xml:space="preserve"> 17–18 novembre 2025</w:t>
      </w:r>
      <w:r>
        <w:rPr>
          <w:b/>
        </w:rPr>
        <w:br/>
      </w:r>
      <w:r>
        <w:rPr>
          <w:b/>
        </w:rPr>
        <w:br/>
      </w:r>
      <w:r>
        <w:t>Veuillez trouver ci-dessous les liens Zoom pour accéder aux différentes sessions du colloque.</w:t>
      </w:r>
      <w:r>
        <w:br/>
      </w:r>
      <w:r w:rsidR="00D43FE2">
        <w:t>D</w:t>
      </w:r>
      <w:r>
        <w:t xml:space="preserve">i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link Zoom per accedere alle diverse sessioni del convegno.</w:t>
      </w:r>
      <w:r>
        <w:br/>
      </w:r>
      <w:r>
        <w:br/>
      </w:r>
    </w:p>
    <w:p w14:paraId="7657004A" w14:textId="77777777" w:rsidR="00D43FE2" w:rsidRPr="00851D1B" w:rsidRDefault="00000000" w:rsidP="00D43FE2">
      <w:pPr>
        <w:rPr>
          <w:rFonts w:ascii="Times New Roman" w:eastAsia="Times New Roman" w:hAnsi="Times New Roman" w:cs="Times New Roman"/>
          <w:lang w:eastAsia="it-IT"/>
        </w:rPr>
      </w:pPr>
      <w:r>
        <w:rPr>
          <w:b/>
        </w:rPr>
        <w:t>🕓 17 novembre 2025 – 09:30 (Rome)</w:t>
      </w:r>
      <w:r>
        <w:rPr>
          <w:b/>
        </w:rPr>
        <w:br/>
      </w:r>
      <w:r>
        <w:t xml:space="preserve">ID réunion / ID </w:t>
      </w:r>
      <w:proofErr w:type="gramStart"/>
      <w:r>
        <w:t>riunione :</w:t>
      </w:r>
      <w:proofErr w:type="gramEnd"/>
      <w:r>
        <w:t xml:space="preserve"> 931 4673 4586</w:t>
      </w:r>
      <w:r>
        <w:br/>
        <w:t xml:space="preserve">Code d’accès / </w:t>
      </w:r>
      <w:proofErr w:type="gramStart"/>
      <w:r>
        <w:t>Passcode :</w:t>
      </w:r>
      <w:proofErr w:type="gramEnd"/>
      <w:r>
        <w:t xml:space="preserve"> 851716</w:t>
      </w:r>
      <w:r>
        <w:br/>
        <w:t xml:space="preserve">Lien Zoom / Link </w:t>
      </w:r>
      <w:proofErr w:type="gramStart"/>
      <w:r>
        <w:t>Zoom :</w:t>
      </w:r>
      <w:proofErr w:type="gramEnd"/>
      <w:r>
        <w:t xml:space="preserve"> </w:t>
      </w:r>
      <w:r w:rsidR="00D43FE2" w:rsidRPr="00851D1B">
        <w:rPr>
          <w:rFonts w:ascii="Times New Roman" w:eastAsia="Times New Roman" w:hAnsi="Times New Roman" w:cs="Times New Roman"/>
          <w:lang w:eastAsia="it-IT"/>
        </w:rPr>
        <w:t xml:space="preserve">https://univ-amu-fr.zoom.us/j/93146734586?pwd=ix9LF83MEpLJqNx4eInxIpjrIVghoM.1 </w:t>
      </w:r>
    </w:p>
    <w:p w14:paraId="02B2FB5E" w14:textId="77777777" w:rsidR="00D43FE2" w:rsidRPr="00851D1B" w:rsidRDefault="00D43FE2" w:rsidP="00D43FE2">
      <w:pPr>
        <w:rPr>
          <w:rFonts w:ascii="Times New Roman" w:eastAsia="Times New Roman" w:hAnsi="Times New Roman" w:cs="Times New Roman"/>
          <w:lang w:eastAsia="it-IT"/>
        </w:rPr>
      </w:pPr>
      <w:hyperlink r:id="rId6" w:tgtFrame="_blank" w:history="1">
        <w:r w:rsidRPr="00851D1B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https:/</w:t>
        </w:r>
        <w:r w:rsidRPr="00851D1B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/</w:t>
        </w:r>
        <w:r w:rsidRPr="00851D1B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 xml:space="preserve">univ-amu-fr.zoom.us/j/93146734586?pwd=ix9LF83MEpLJqNx4eInxIpjrIVghoM.1 </w:t>
        </w:r>
      </w:hyperlink>
    </w:p>
    <w:p w14:paraId="35C26810" w14:textId="2761E897" w:rsidR="00C65E2B" w:rsidRDefault="00C65E2B"/>
    <w:p w14:paraId="7E1EEF5F" w14:textId="77777777" w:rsidR="00C65E2B" w:rsidRDefault="00C65E2B"/>
    <w:p w14:paraId="64D901BE" w14:textId="77777777" w:rsidR="00D43FE2" w:rsidRPr="00851D1B" w:rsidRDefault="00000000" w:rsidP="00D43FE2">
      <w:pPr>
        <w:rPr>
          <w:rFonts w:ascii="Times New Roman" w:eastAsia="Times New Roman" w:hAnsi="Times New Roman" w:cs="Times New Roman"/>
          <w:lang w:eastAsia="it-IT"/>
        </w:rPr>
      </w:pPr>
      <w:r>
        <w:rPr>
          <w:b/>
        </w:rPr>
        <w:t>🕓 17 novembre 2025 – 14:30 (Rome)</w:t>
      </w:r>
      <w:r>
        <w:rPr>
          <w:b/>
        </w:rPr>
        <w:br/>
      </w:r>
      <w:r>
        <w:t xml:space="preserve">ID réunion / ID </w:t>
      </w:r>
      <w:proofErr w:type="gramStart"/>
      <w:r>
        <w:t>riunione :</w:t>
      </w:r>
      <w:proofErr w:type="gramEnd"/>
      <w:r>
        <w:t xml:space="preserve"> 929 7068 0285</w:t>
      </w:r>
      <w:r>
        <w:br/>
        <w:t xml:space="preserve">Code d’accès / </w:t>
      </w:r>
      <w:proofErr w:type="gramStart"/>
      <w:r>
        <w:t>Passcode :</w:t>
      </w:r>
      <w:proofErr w:type="gramEnd"/>
      <w:r>
        <w:t xml:space="preserve"> 224248</w:t>
      </w:r>
      <w:r>
        <w:br/>
        <w:t xml:space="preserve">Lien Zoom / Link </w:t>
      </w:r>
      <w:proofErr w:type="gramStart"/>
      <w:r>
        <w:t>Zoom :</w:t>
      </w:r>
      <w:proofErr w:type="gramEnd"/>
      <w:r>
        <w:t xml:space="preserve"> </w:t>
      </w:r>
      <w:r w:rsidR="00D43FE2" w:rsidRPr="00851D1B">
        <w:rPr>
          <w:rFonts w:ascii="Times New Roman" w:eastAsia="Times New Roman" w:hAnsi="Times New Roman" w:cs="Times New Roman"/>
          <w:lang w:eastAsia="it-IT"/>
        </w:rPr>
        <w:t xml:space="preserve">https://univ-amu-fr.zoom.us/j/92970680285?pwd=OdZIBuUgRBTyxns3j6bRam3K2LJoOU.1 </w:t>
      </w:r>
    </w:p>
    <w:p w14:paraId="7424C30B" w14:textId="77777777" w:rsidR="00D43FE2" w:rsidRPr="00851D1B" w:rsidRDefault="00D43FE2" w:rsidP="00D43FE2">
      <w:pPr>
        <w:rPr>
          <w:rFonts w:ascii="Times New Roman" w:eastAsia="Times New Roman" w:hAnsi="Times New Roman" w:cs="Times New Roman"/>
          <w:lang w:eastAsia="it-IT"/>
        </w:rPr>
      </w:pPr>
      <w:hyperlink r:id="rId7" w:tgtFrame="_blank" w:history="1">
        <w:r w:rsidRPr="00851D1B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https://univ-amu-fr.zoom.us/j/92970680285?pwd=O</w:t>
        </w:r>
        <w:r w:rsidRPr="00851D1B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d</w:t>
        </w:r>
        <w:r w:rsidRPr="00851D1B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 xml:space="preserve">ZIBuUgRBTyxns3j6bRam3K2LJoOU.1 </w:t>
        </w:r>
      </w:hyperlink>
    </w:p>
    <w:p w14:paraId="415B61DA" w14:textId="77777777" w:rsidR="00D43FE2" w:rsidRDefault="00D43FE2" w:rsidP="00D43FE2"/>
    <w:p w14:paraId="69C5AE67" w14:textId="77777777" w:rsidR="00D43FE2" w:rsidRDefault="00D43FE2" w:rsidP="00D43FE2"/>
    <w:p w14:paraId="03D20D3F" w14:textId="5FC086D3" w:rsidR="00C65E2B" w:rsidRDefault="00C65E2B"/>
    <w:p w14:paraId="2C52D56C" w14:textId="77777777" w:rsidR="00C65E2B" w:rsidRDefault="00C65E2B"/>
    <w:p w14:paraId="2795A866" w14:textId="77777777" w:rsidR="00D43FE2" w:rsidRPr="00726CF7" w:rsidRDefault="00000000" w:rsidP="00D43FE2">
      <w:pPr>
        <w:rPr>
          <w:rFonts w:ascii="Times New Roman" w:eastAsia="Times New Roman" w:hAnsi="Times New Roman" w:cs="Times New Roman"/>
          <w:lang w:eastAsia="it-IT"/>
        </w:rPr>
      </w:pPr>
      <w:r>
        <w:rPr>
          <w:b/>
        </w:rPr>
        <w:lastRenderedPageBreak/>
        <w:t>🕓 18 novembre 2025 – 09:30 (Rome)</w:t>
      </w:r>
      <w:r>
        <w:rPr>
          <w:b/>
        </w:rPr>
        <w:br/>
      </w:r>
      <w:r>
        <w:t xml:space="preserve">ID réunion / ID </w:t>
      </w:r>
      <w:proofErr w:type="gramStart"/>
      <w:r>
        <w:t>riunione :</w:t>
      </w:r>
      <w:proofErr w:type="gramEnd"/>
      <w:r>
        <w:t xml:space="preserve"> 964 6674 1930</w:t>
      </w:r>
      <w:r>
        <w:br/>
        <w:t xml:space="preserve">Code d’accès / </w:t>
      </w:r>
      <w:proofErr w:type="gramStart"/>
      <w:r>
        <w:t>Passcode :</w:t>
      </w:r>
      <w:proofErr w:type="gramEnd"/>
      <w:r>
        <w:t xml:space="preserve"> 458896</w:t>
      </w:r>
      <w:r>
        <w:br/>
        <w:t xml:space="preserve">Lien Zoom / Link </w:t>
      </w:r>
      <w:proofErr w:type="gramStart"/>
      <w:r>
        <w:t>Zoom :</w:t>
      </w:r>
      <w:proofErr w:type="gramEnd"/>
      <w:r>
        <w:t xml:space="preserve"> </w:t>
      </w:r>
      <w:r w:rsidR="00D43FE2" w:rsidRPr="00726CF7">
        <w:rPr>
          <w:rFonts w:ascii="Times New Roman" w:eastAsia="Times New Roman" w:hAnsi="Times New Roman" w:cs="Times New Roman"/>
          <w:lang w:eastAsia="it-IT"/>
        </w:rPr>
        <w:t xml:space="preserve">https://univ-amu-fr.zoom.us/j/96466741930?pwd=t5K22CH3LY7LudzVGMBgSebpouxQ6R.1 </w:t>
      </w:r>
    </w:p>
    <w:p w14:paraId="00D2582B" w14:textId="336A153E" w:rsidR="00C65E2B" w:rsidRDefault="00D43FE2" w:rsidP="00D43FE2">
      <w:hyperlink r:id="rId8" w:tgtFrame="_blank" w:history="1">
        <w:r w:rsidRPr="00726CF7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https://univ-amu-fr.zoom.us/j/96466741930?pwd=t5K22CH3LY7</w:t>
        </w:r>
        <w:r w:rsidRPr="00726CF7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L</w:t>
        </w:r>
        <w:r w:rsidRPr="00726CF7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 xml:space="preserve">udzVGMBgSebpouxQ6R.1 </w:t>
        </w:r>
      </w:hyperlink>
    </w:p>
    <w:p w14:paraId="208D2B7C" w14:textId="77777777" w:rsidR="00C65E2B" w:rsidRDefault="00C65E2B"/>
    <w:p w14:paraId="62CA00EC" w14:textId="77777777" w:rsidR="00C65E2B" w:rsidRDefault="00000000">
      <w:r>
        <w:t>🔹 Merci de vous connecter quelques minutes avant le début de la session afin de vérifier la connexion audio et vidéo.</w:t>
      </w:r>
      <w:r>
        <w:br/>
        <w:t>🔹 Si consiglia di collegarsi qualche minuto prima dell’inizio della sessione per verificare audio e video.</w:t>
      </w:r>
      <w:r>
        <w:br/>
      </w:r>
      <w:r>
        <w:br/>
      </w:r>
    </w:p>
    <w:p w14:paraId="7A925102" w14:textId="77777777" w:rsidR="00C65E2B" w:rsidRDefault="00000000">
      <w:pPr>
        <w:jc w:val="right"/>
      </w:pPr>
      <w:r>
        <w:rPr>
          <w:i/>
        </w:rPr>
        <w:t>Le Comité organisateur du Colloque / Il Comitato organizzativo del Colloque</w:t>
      </w:r>
    </w:p>
    <w:sectPr w:rsidR="00C65E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2137266">
    <w:abstractNumId w:val="8"/>
  </w:num>
  <w:num w:numId="2" w16cid:durableId="1380976182">
    <w:abstractNumId w:val="6"/>
  </w:num>
  <w:num w:numId="3" w16cid:durableId="8919528">
    <w:abstractNumId w:val="5"/>
  </w:num>
  <w:num w:numId="4" w16cid:durableId="2046366881">
    <w:abstractNumId w:val="4"/>
  </w:num>
  <w:num w:numId="5" w16cid:durableId="1439642041">
    <w:abstractNumId w:val="7"/>
  </w:num>
  <w:num w:numId="6" w16cid:durableId="755714411">
    <w:abstractNumId w:val="3"/>
  </w:num>
  <w:num w:numId="7" w16cid:durableId="1514689382">
    <w:abstractNumId w:val="2"/>
  </w:num>
  <w:num w:numId="8" w16cid:durableId="706028878">
    <w:abstractNumId w:val="1"/>
  </w:num>
  <w:num w:numId="9" w16cid:durableId="169275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3AB6"/>
    <w:rsid w:val="00AA1D8D"/>
    <w:rsid w:val="00B47730"/>
    <w:rsid w:val="00C65E2B"/>
    <w:rsid w:val="00CB0664"/>
    <w:rsid w:val="00D43F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39896"/>
  <w14:defaultImageDpi w14:val="300"/>
  <w15:docId w15:val="{0EE4AF8E-172B-C649-A88C-521B4B52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D43F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3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-amu-fr.zoom.us/j/96466741930?pwd=t5K22CH3LY7LudzVGMBgSebpouxQ6R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v-amu-fr.zoom.us/j/92970680285?pwd=OdZIBuUgRBTyxns3j6bRam3K2LJoOU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-amu-fr.zoom.us/j/93146734586?pwd=ix9LF83MEpLJqNx4eInxIpjrIVghoM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marika.incandela</cp:lastModifiedBy>
  <cp:revision>2</cp:revision>
  <dcterms:created xsi:type="dcterms:W3CDTF">2013-12-23T23:15:00Z</dcterms:created>
  <dcterms:modified xsi:type="dcterms:W3CDTF">2025-10-20T06:55:00Z</dcterms:modified>
  <cp:category/>
</cp:coreProperties>
</file>